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2011/117 vom 23. Mai 2012</w:t>
      </w:r>
    </w:p>
    <w:p>
      <w:r>
        <w:t>Sg Versicherungsgericht, 2012-05-23, DE</w:t>
      </w:r>
    </w:p>
    <w:p>
      <w:r>
        <w:rPr>
          <w:b/>
        </w:rPr>
        <w:t xml:space="preserve">Quelle: </w:t>
      </w:r>
      <w:r>
        <w:t>https://mcp.opencaselaw.ch/entscheid/sg_publikationen_IV 2011_117</w:t>
      </w:r>
    </w:p>
    <w:p>
      <w:r>
        <w:t>FR: SG_VERSICHERUNGSGERICHT IV 2011/117 du 23 mai 2012</w:t>
      </w:r>
    </w:p>
    <w:p>
      <w:r>
        <w:t>IT: SG_VERSICHERUNGSGERICHT IV 2011/117 del 23 maggio 2012</w:t>
      </w:r>
    </w:p>
    <w:p>
      <w:pPr>
        <w:pStyle w:val="Heading2"/>
      </w:pPr>
      <w:r>
        <w:t>Regeste</w:t>
      </w:r>
    </w:p>
    <w:p>
      <w:r>
        <w:t>Art. 28 IVG. Rentenanspruch. Beweiswürdigung medizinischer Berichte. Rückweisung zur Vornahme ergänzender handchirurgischer Abklärungen (Entscheid des Versicherungsgerichts des Kantons St. Gallen vom 23. Mai 2012, IV 2011/117).</w:t>
      </w:r>
    </w:p>
    <w:p>
      <w:pPr>
        <w:pStyle w:val="Heading2"/>
      </w:pPr>
      <w:r>
        <w:t>Erwägungen</w:t>
      </w:r>
    </w:p>
    <w:p>
      <w:r>
        <w:rPr>
          <w:b/>
        </w:rPr>
        <w:t>E. 1</w:t>
      </w:r>
    </w:p>
    <w:p>
      <w:r>
        <w:t>Zwischen den Parteien ist der Rentenanspruch der Beschwerdeführerin umstritten.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Vorab zu klären ist die Frage, ob die medizinische Aktenlage eine rechtsgenügliche Beurteilung der Restarbeitsfähigkeit und von deren Verlauf erlaubt. Die Beschwerdegegnerin stützte sich bei der Abweisung des Rentengesuchs auf die RAD-Stellungnahme vom 2. Dezember 2010 (act. G 5.56) und der dieser zugrunde liegenden Einschätzung von Dr. G.___ (act. G 5.54-6), worin der Beschwerdeführerin ab 5. Oktober 2010 für leichtere Tätigkeiten eine 100%ige Arbeitsfähigkeit bescheinigt wurde. Demgegenüber vertritt die Beschwerdeführerin die Auffassung, dass die medizinischen Verhältnisse noch nicht rechtsgenüglich abgeklärt worden seien (act. G 1). 2.1    Zunächst ist darauf hinzuweisen, dass ein förmlicher Anspruch auf versicherungsexterne Begutachtung im Verfahren um Zusprechung oder Verweigerung von Sozialversicherungsleistungen rechtsprechungsgemäss nicht besteht. Das Bundesgericht hat sich dazu eingehend in BGE 135 V 465 geäussert. Es hat indessen erkannt, dass eine versicherungsexterne Begutachtung dann anzuordnen ist, wenn auch nur geringe Zweifel an der Zuverlässigkeit und Schlüssigkeit der versicherungsinternen ärztlichen Feststellungen bestehen. Nichts anderes kann für medizinische Einschätzungen der behandelnden medizinischen Fachpersonen gelten. 2.2    Die medizinische Aktenlage präsentiert sich bezüglich der vorliegend interessierenden Frage nach der für leidensangepasste Tätigkeiten bestehenden Restarbeitsfähigkeit wie folgt: 2.2.1           Dr. B.___ berichtete am 7. Oktober 2008, dass er der Beschwerdeführerin "einzig" mit Blick auf belastende Arbeiten mit der rechten Hand bzw. kraftanfordernde manuelle Tätigkeiten rechts in der aktuellen Tätigkeit eine Arbeitsunfähigkeit bescheinigt habe (act. G 5.18-7; vgl. auch den Bericht von Dr. B.___ vom 30. September 2008, act. G 5.20-5). Für den Zeitraum danach fehlen Einschätzungen von Dr. B.___. 2.2.2           Anlässlich des Frühinterventionsgesprächs vom 2. Dezember 2008 bezog sich der damals behandelnde Dr. C.___ bei der Arbeitsfähigkeitsbeurteilung (100% Arbeitsunfähigkeit) auf die angestammte mittelschwere bis schwere Tätigkeit. Hinsichtlich einer leidensangepassten Tätigkeit äusserte er sich damals noch nicht (act. G 5.20-11). Im nicht näher begründeten Arztzeugnis vom 15. Juli 2009 führte er aus, dass "ab 1. August 2009" für leichtere Arbeiten eine Arbeitsfähigkeit von 50% bestehe (act. G 5.45-2). 2.2.3           Der RAD-Arzt Dr. D.___ untersuchte die Beschwerdeführerin am 9. März 2009, um die zumutbare Arbeitsfähigkeit zu klären. Gestützt auf die vorne wiederge­gebenen Diagnosen (A.b) kam er zu Schluss, dass die bisherige Tätigkeit als Pflegehelferin wegen der Beschwerden am rechten dominanten Handgelenk dauerhaft nicht mehr zumutbar sei. Die Beschwerdeführerin denke an eine Service-Tätigkeit mit geringeren körperlichen Anforderungen, da sie über Vorerfahrungen verfüge. Es sei allerdings klar, dass sie eine Tätigkeit in einem Restaurant mit hoher Tragebelastung nicht werde ausüben können. Die Zukunft werde zeigen, inwieweit das rechte Handgelenk in einer körperlich leichten Tätigkeit sich wieder beschwerdeprovozierend in den Vordergrund stellen werde und inwieweit eine auch körperlich orientierte Berufstätigkeit ausgeübt werden könne. Von einer operativen Intervention sei keine wirklich dauerhafte Verbesserung mit Auswirkung auf die Arbeitsfähigkeit zu erwarten. Insgesamt erachtete Dr. D.___ eine leidensadaptierte Tätigkeit zu mindestens 50% für zumutbar, wobei die Belastbarkeit in der Praxis erprobt werden müsse (Bericht vom 16. März 2009, act. G 5.25). Nach Vorliegen der handchirurgischen Beurteilung von Dr. G.___ schloss er sich deren Beurteilung an (Stellungnahme vom 2. Dezember 2010, act. G 5.56), ohne indessen die Abweichung zu seiner ursprünglichen Einschätzung vom 16. März 2009 zu begründen oder sich zum seither ergangenen Verlauf zu äussern. 2.2.4           Dr. E.___, der die Beschwerdeführerin primär wegen der im August 2009 aufgetretenen Rückenbeschwerden behandelte, diagnostizierte im Bericht vom 23. März 2010 mit Auswirkung auf die Arbeitsfähigkeit eine Belastungsinsuffizienz des rechten Handgelenks sowie ein perakutes lumbovertebrales Syndrom. Bezüglich der Arbeits­fähigkeit für die angestammte Tätigkeit nahm er widersprüchliche Einschätzungen vor. Einerseits bescheinigte er aufgrund des Handgelenkleidens für die angestammte Pflegetätigkeit eine 50%ige Arbeitsfähigkeit (act. G 5.47-3), andererseits hielt er die angestammte Tätigkeit nicht mehr für zumutbar (act. G 5.47-6). Für "sehr gut angepasste" Tätigkeiten nahm er lediglich eine vage Schätzung vor ("eventuell" volle Arbeitsfähigkeit, act. G 5.47). 2.2.5           Dr. F.___ nahm hinsichtlich der Frage nach der für leidensangepasste Tätigkeiten bestehenden Restarbeitsfähigkeit nicht eindeutig und bloss knapp Stellung. Er bescheinigte der Beschwerdeführerin einzig für die im Zeitpunkt der Beurteilung ausgeübte - nach seiner Auffassung leidensangepasste - Servicetätigkeit eine 50%ige Arbeits­fähigkeit, die je nach Behandlungserfolg (es sei nun eine Operation vorgesehen) allenfalls erhöht werden könne (Bericht vom 20. April 2010, act. G 5.48). Eine Umschreibung einer leidensangepassten Tätigkeit nahm Dr. F.___ trotz entsprechender Fragestellung nicht vor, weshalb seine auf die Servicetätigkeit bezogene Einschätzung nicht unbe­sehen übernommen werden darf. Dies umso weniger als fraglich erscheint, dass es sich bei der Servicetätigkeit um eine leidensangepasste Tätigkeit handelt, dürften doch auch dort primär bimanuelle Tätigkeiten anfallen. 2.2.6           Dr. G.___, welche die Beschwerdeführerin am 20. August 2010 operierte (Verkürzungsosteotomie) bescheinigte ihr für die Zeit vom 20. August bis 4. Oktober 2010 für sämtliche Tätigkeiten eine 100%ige Arbeitsunfähigkeit. Ab dem 5. Oktober 2010 ging sie bezogen auf das Handgelenksleiden von einer 100%igen Arbeitsfähigkeit für leichtere Tätigkeiten aus (Bericht vom 13. Oktober 2010, act. G 5.54). Zur vor der Operation vom 20. August 2010 bestehenden Leistungsfähigkeit der Beschwerdeführerin äusserte sie sich nicht. Mangels entsprechender fachmedizinischer Einschätzung kann ferner nicht beurteilt werden, wie sich der Verlauf der Handbeschwerden seit dem Bericht von Dr. G.___ vom 13. Oktober 2010 gestaltete. Ohne eine entsprechende medizinische Beurteilung ist nicht auszuschliessen, dass sich der Gesundheitszustand nach dem 13. Oktober 2010 bis zum Zeitpunkt des Verfügungserlasses wesentlich verschlechtert hat. Denn trotz damaliger guter Prognose (act. G 5.54-2) haben sich die Handbeschwerden immerhin derart verschlechtert, dass ein erneutes operatives Vorgehen (Plattenwechsel, Spongiosaplastik bei hypertropher Ulnapseudarthrose nach Verkürzungsosteotomie rechts, act. G 3.1) am 18. März 2011 erforderlich war. Da sich aus den Akten nicht ergibt, dass eine plötzlich, erst kurz vor der Operation vom 18. März 2011 aufgetretene Verschlechterung Anlass zum Eingriff gab, kann ohne entsprechende ergänzende Abklärung nicht davon ausgegangen werden, eine Verschlechterung des Gesundheitszustandes sei erst nach Verfügungserlass vom 16. Februar 2011 eingetreten. Dies umso weniger als die Handgelenksproblematik bereits seit Jahren besteht und der operative Eingriff nur kurze Zeit nach Verfügungserlass durchgeführt wurde. 2.3    Angesichts der genannten Aktenlage kann die Höhe der Arbeitsfähigkeit für leidensangepasste Tätigkeiten und deren Verlauf seit Auftreten der Handschmerzen im Oktober 2007 (act. G 5.18-7) bis zur angefochtenen Verfügung nicht zuverlässig be­urteilt werden. Ein Abklärungsbedarf betreffend die Beschwerden an der rechten Hand ist deshalb zu bejahen. Ein darüber hinausgehender Abklärungsbedarf besteht hin­gegen nicht. Zwar litt die Beschwerdeführerin früher offenbar an einem depressiven Leiden sowie an einem im August 2010 akut aufgetretenen Rückenleiden (vgl. zu den entsprechenden Vorbringen der Beschwerdeführerin act. G 1, S. 8). Aus den Akten und den Ausführungen der Beschwerdeführerin ergibt sich indessen nicht, dass es sich hierbei um länger andauernde Leiden handelte oder dass diese Auswirkungen auf die Arbeitsfähigkeit für leidensangepasste Tätigkeiten hätten (zur reaktiven Depression vgl. RAD-Bericht vom 16. März 2009, worin eine Auswirkung auf die Arbeitsfähigkeit verneint wird, act. G 5.25-3). Die Beschwerdeführerin hat sich zu keiner Zeit in psychiatrische Behandlung begeben (act. G 5.28-2; zur Überwindung der vorübergehenden Depression vgl. auch die Aussage der Beschwerdeführerin Assessmentprotokoll vom 9. März 2009, act. G 5.30-2). Betreffend das Rückenleiden ist weiter zu erwähnen, dass der behandelnde Dr. E.___ die von ihm bescheinigte Arbeitsunfähigkeit für die angestammte Tätigkeit einzig mit der Handproblematik begründete, eine gute Prognose für die lumbale Problematik stellte und eine nachvollziehbare Umschreibung der Verweis­tätigkeit vornahm, ohne dass daraus eine quantitative Einschränkung aufgrund des Rückenleidens hervorginge (act. G 5.47). Damit geht einher, dass die Beschwerdeführerin in der Anmeldung vom 8. November 2008 als gesundheitliche Beeinträchtigung einzig die Handgelenksbeschwerden nannte (act. G 5.7-8). 2.4    Da sich die Angelegenheit als noch nicht spruchreif erweist, erübrigen sich vorerst Ausführungen zur Höhe der Vergleichseinkommen.</w:t>
      </w:r>
    </w:p>
    <w:p>
      <w:r>
        <w:rPr>
          <w:b/>
        </w:rPr>
        <w:t>E. 3</w:t>
      </w:r>
    </w:p>
    <w:p>
      <w:r>
        <w:t>3.1    In Gutheissung der Beschwerde ist die angefochtene Verfügung vom 16. Februar 2011 aufzuheben. Die Sache ist zur ergänzenden medizinischen Abklärung und zu neuer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3.3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Die Fest­legung einer Entschädigung aus unentgeltlicher Rechtsverbeiständung erübrigt sich bei diesem Prozessausgang. Demgemäss hat das Versicherungsgericht entschieden: 1.       In Gutheissung der Beschwerde wird die angefochtene Verfügung vom 16. Februar 2011 aufgehoben. Die Sache wird zur ergänzenden medizinischen Abklärung und zu neuer Verfügung im Sinn der Erwägungen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